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3791" w14:textId="77777777" w:rsidR="0027201E" w:rsidRPr="00F52E1A" w:rsidRDefault="00000000" w:rsidP="00ED0247">
      <w:pPr>
        <w:pStyle w:val="Titre1"/>
        <w:rPr>
          <w:lang w:val="fr-CA"/>
        </w:rPr>
      </w:pPr>
      <w:r w:rsidRPr="00F52E1A">
        <w:rPr>
          <w:lang w:val="fr-CA"/>
        </w:rPr>
        <w:t>KONE SONGUI DAOUDA</w:t>
      </w:r>
    </w:p>
    <w:p w14:paraId="079582DB" w14:textId="19364D83" w:rsidR="0027201E" w:rsidRPr="00F52E1A" w:rsidRDefault="00000000">
      <w:pPr>
        <w:rPr>
          <w:lang w:val="fr-CA"/>
        </w:rPr>
      </w:pPr>
      <w:r>
        <w:t>📧</w:t>
      </w:r>
      <w:r w:rsidRPr="00F52E1A">
        <w:rPr>
          <w:lang w:val="fr-CA"/>
        </w:rPr>
        <w:t xml:space="preserve"> Email : songuikone207@gmail.com</w:t>
      </w:r>
      <w:r w:rsidRPr="00F52E1A">
        <w:rPr>
          <w:lang w:val="fr-CA"/>
        </w:rPr>
        <w:br/>
      </w:r>
      <w:r>
        <w:t>📞</w:t>
      </w:r>
      <w:r w:rsidRPr="00F52E1A">
        <w:rPr>
          <w:lang w:val="fr-CA"/>
        </w:rPr>
        <w:t xml:space="preserve"> Téléphone : (+225) 07 68 25 66 48 / 05 46 79 23 80</w:t>
      </w:r>
      <w:r w:rsidRPr="00F52E1A">
        <w:rPr>
          <w:lang w:val="fr-CA"/>
        </w:rPr>
        <w:br/>
      </w:r>
      <w:r>
        <w:t>📍</w:t>
      </w:r>
      <w:r w:rsidRPr="00F52E1A">
        <w:rPr>
          <w:lang w:val="fr-CA"/>
        </w:rPr>
        <w:t xml:space="preserve"> Nationalité : Ivoirien | </w:t>
      </w:r>
      <w:r>
        <w:t>🎂</w:t>
      </w:r>
      <w:r w:rsidRPr="00F52E1A">
        <w:rPr>
          <w:lang w:val="fr-CA"/>
        </w:rPr>
        <w:t xml:space="preserve"> Âge : 30 ans | </w:t>
      </w:r>
      <w:r>
        <w:t>👨</w:t>
      </w:r>
      <w:r w:rsidRPr="00F52E1A">
        <w:rPr>
          <w:lang w:val="fr-CA"/>
        </w:rPr>
        <w:t>‍</w:t>
      </w:r>
      <w:r>
        <w:t>👩</w:t>
      </w:r>
      <w:r w:rsidRPr="00F52E1A">
        <w:rPr>
          <w:lang w:val="fr-CA"/>
        </w:rPr>
        <w:t>‍</w:t>
      </w:r>
      <w:r>
        <w:t>👧</w:t>
      </w:r>
      <w:r w:rsidRPr="00F52E1A">
        <w:rPr>
          <w:lang w:val="fr-CA"/>
        </w:rPr>
        <w:t>‍</w:t>
      </w:r>
      <w:r>
        <w:t>👦</w:t>
      </w:r>
      <w:r w:rsidRPr="00F52E1A">
        <w:rPr>
          <w:lang w:val="fr-CA"/>
        </w:rPr>
        <w:t xml:space="preserve"> Marié, 3 enfants</w:t>
      </w:r>
      <w:r w:rsidRPr="00F52E1A">
        <w:rPr>
          <w:lang w:val="fr-CA"/>
        </w:rPr>
        <w:br/>
      </w:r>
      <w:r>
        <w:t>🎯</w:t>
      </w:r>
      <w:r w:rsidRPr="00ED0247">
        <w:rPr>
          <w:b/>
          <w:bCs/>
          <w:lang w:val="fr-CA"/>
        </w:rPr>
        <w:t>Développeur Web | Data Scientist | Ingénieur IT Polyvalent</w:t>
      </w:r>
      <w:r w:rsidRPr="00F52E1A">
        <w:rPr>
          <w:lang w:val="fr-CA"/>
        </w:rPr>
        <w:br/>
      </w:r>
      <w:r>
        <w:t>🔎</w:t>
      </w:r>
      <w:r w:rsidRPr="00F52E1A">
        <w:rPr>
          <w:lang w:val="fr-CA"/>
        </w:rPr>
        <w:t xml:space="preserve"> À la recherche d’un poste stimulant dans une entreprise tech innovante</w:t>
      </w:r>
    </w:p>
    <w:p w14:paraId="0DC9C27C" w14:textId="77777777" w:rsidR="0027201E" w:rsidRDefault="00000000">
      <w:pPr>
        <w:pStyle w:val="Titre2"/>
      </w:pPr>
      <w:r>
        <w:t>COMPÉTENCES CLÉS</w:t>
      </w:r>
    </w:p>
    <w:p w14:paraId="1036C7FF" w14:textId="77777777" w:rsidR="0027201E" w:rsidRDefault="00000000">
      <w:pPr>
        <w:pStyle w:val="Listepuces"/>
      </w:pPr>
      <w:r>
        <w:t xml:space="preserve">🔧 </w:t>
      </w:r>
      <w:r w:rsidRPr="00ED0247">
        <w:rPr>
          <w:b/>
          <w:bCs/>
        </w:rPr>
        <w:t>Développement Web &amp; Logiciel</w:t>
      </w:r>
    </w:p>
    <w:p w14:paraId="20A336EA" w14:textId="77777777" w:rsidR="0027201E" w:rsidRDefault="00000000">
      <w:r>
        <w:t>Langages : PHP, JavaScript, Python, C#, ASP.NET, TypeScript, HTML, CSS</w:t>
      </w:r>
      <w:r>
        <w:br/>
        <w:t>Frameworks / CMS : Laravel, CodeIgniter, React, WordPress, Joomla, Bootstrap</w:t>
      </w:r>
      <w:r>
        <w:br/>
        <w:t>Outils Dev : Visual Studio, VS Code, PhpStorm, Git, Sublime Text</w:t>
      </w:r>
    </w:p>
    <w:p w14:paraId="307E681B" w14:textId="77777777" w:rsidR="0027201E" w:rsidRDefault="00000000">
      <w:pPr>
        <w:pStyle w:val="Listepuces"/>
      </w:pPr>
      <w:r>
        <w:t xml:space="preserve">🗄️ </w:t>
      </w:r>
      <w:r w:rsidRPr="00ED0247">
        <w:rPr>
          <w:b/>
          <w:bCs/>
        </w:rPr>
        <w:t>Base de Données &amp; Systèmes</w:t>
      </w:r>
    </w:p>
    <w:p w14:paraId="7C6C9704" w14:textId="77777777" w:rsidR="0027201E" w:rsidRPr="00F52E1A" w:rsidRDefault="00000000">
      <w:pPr>
        <w:rPr>
          <w:lang w:val="fr-CA"/>
        </w:rPr>
      </w:pPr>
      <w:r w:rsidRPr="00F52E1A">
        <w:rPr>
          <w:lang w:val="fr-CA"/>
        </w:rPr>
        <w:t>SGBD : MySQL, SQL Server</w:t>
      </w:r>
      <w:r w:rsidRPr="00F52E1A">
        <w:rPr>
          <w:lang w:val="fr-CA"/>
        </w:rPr>
        <w:br/>
        <w:t>Serveurs : Windows Server 2003 à 2022, WAMP, XAMPP</w:t>
      </w:r>
      <w:r w:rsidRPr="00F52E1A">
        <w:rPr>
          <w:lang w:val="fr-CA"/>
        </w:rPr>
        <w:br/>
        <w:t>Administration système &amp; réseaux, sécurité informatique, sauvegardes (Acronis, DPM)</w:t>
      </w:r>
    </w:p>
    <w:p w14:paraId="6CEA7208" w14:textId="77777777" w:rsidR="0027201E" w:rsidRDefault="00000000">
      <w:pPr>
        <w:pStyle w:val="Listepuces"/>
      </w:pPr>
      <w:r>
        <w:t xml:space="preserve">📊 </w:t>
      </w:r>
      <w:r w:rsidRPr="00ED0247">
        <w:rPr>
          <w:b/>
          <w:bCs/>
        </w:rPr>
        <w:t>Data Science &amp; Analyse</w:t>
      </w:r>
    </w:p>
    <w:p w14:paraId="7925873A" w14:textId="77777777" w:rsidR="0027201E" w:rsidRDefault="00000000">
      <w:r>
        <w:t>Data Science with Python (Pandas, NumPy, Matplotlib)</w:t>
      </w:r>
      <w:r>
        <w:br/>
        <w:t>Analyse de données, dashboard, automatisation</w:t>
      </w:r>
    </w:p>
    <w:p w14:paraId="2FC1B2AF" w14:textId="77777777" w:rsidR="0027201E" w:rsidRDefault="00000000">
      <w:pPr>
        <w:pStyle w:val="Listepuces"/>
      </w:pPr>
      <w:r>
        <w:t xml:space="preserve">☁️ </w:t>
      </w:r>
      <w:r w:rsidRPr="00ED0247">
        <w:rPr>
          <w:b/>
          <w:bCs/>
        </w:rPr>
        <w:t>Cloud &amp; Services</w:t>
      </w:r>
    </w:p>
    <w:p w14:paraId="34F0ABBB" w14:textId="77777777" w:rsidR="0027201E" w:rsidRPr="00F52E1A" w:rsidRDefault="00000000">
      <w:pPr>
        <w:rPr>
          <w:lang w:val="fr-CA"/>
        </w:rPr>
      </w:pPr>
      <w:r w:rsidRPr="00F52E1A">
        <w:rPr>
          <w:lang w:val="fr-CA"/>
        </w:rPr>
        <w:t>Office 365, Exchange Server, intégration d’APIs tierces, sécurité des plateformes</w:t>
      </w:r>
    </w:p>
    <w:p w14:paraId="0FF8FBB4" w14:textId="77777777" w:rsidR="0027201E" w:rsidRDefault="00000000">
      <w:pPr>
        <w:pStyle w:val="Listepuces"/>
      </w:pPr>
      <w:r>
        <w:t xml:space="preserve">🧑‍🏫 </w:t>
      </w:r>
      <w:r w:rsidRPr="00ED0247">
        <w:rPr>
          <w:b/>
          <w:bCs/>
        </w:rPr>
        <w:t xml:space="preserve">Formation &amp; </w:t>
      </w:r>
      <w:proofErr w:type="spellStart"/>
      <w:r w:rsidRPr="00ED0247">
        <w:rPr>
          <w:b/>
          <w:bCs/>
        </w:rPr>
        <w:t>Encadrement</w:t>
      </w:r>
      <w:proofErr w:type="spellEnd"/>
    </w:p>
    <w:p w14:paraId="5DDCE8E7" w14:textId="77777777" w:rsidR="0027201E" w:rsidRPr="00F52E1A" w:rsidRDefault="00000000">
      <w:pPr>
        <w:rPr>
          <w:lang w:val="fr-CA"/>
        </w:rPr>
      </w:pPr>
      <w:r w:rsidRPr="00F52E1A">
        <w:rPr>
          <w:lang w:val="fr-CA"/>
        </w:rPr>
        <w:t>Formation utilisateurs / clients sur outils internes</w:t>
      </w:r>
      <w:r w:rsidRPr="00F52E1A">
        <w:rPr>
          <w:lang w:val="fr-CA"/>
        </w:rPr>
        <w:br/>
        <w:t>Coaching en anglais (technique &amp; professionnel)</w:t>
      </w:r>
    </w:p>
    <w:p w14:paraId="7EDFCED0" w14:textId="77777777" w:rsidR="0027201E" w:rsidRPr="00F52E1A" w:rsidRDefault="00000000">
      <w:pPr>
        <w:pStyle w:val="Titre2"/>
        <w:rPr>
          <w:lang w:val="fr-CA"/>
        </w:rPr>
      </w:pPr>
      <w:r w:rsidRPr="00F52E1A">
        <w:rPr>
          <w:lang w:val="fr-CA"/>
        </w:rPr>
        <w:t>FORMATION &amp; CERTIFICATIONS</w:t>
      </w:r>
    </w:p>
    <w:p w14:paraId="6B0E0D27" w14:textId="77777777" w:rsidR="0027201E" w:rsidRDefault="00000000">
      <w:pPr>
        <w:rPr>
          <w:lang w:val="fr-CA"/>
        </w:rPr>
      </w:pPr>
      <w:r w:rsidRPr="00F52E1A">
        <w:rPr>
          <w:lang w:val="fr-CA"/>
        </w:rPr>
        <w:t xml:space="preserve">2025 : Diplôme en Data Science </w:t>
      </w:r>
      <w:proofErr w:type="spellStart"/>
      <w:r w:rsidRPr="00F52E1A">
        <w:rPr>
          <w:lang w:val="fr-CA"/>
        </w:rPr>
        <w:t>with</w:t>
      </w:r>
      <w:proofErr w:type="spellEnd"/>
      <w:r w:rsidRPr="00F52E1A">
        <w:rPr>
          <w:lang w:val="fr-CA"/>
        </w:rPr>
        <w:t xml:space="preserve"> Python – ITEC (Inde)</w:t>
      </w:r>
      <w:r w:rsidRPr="00F52E1A">
        <w:rPr>
          <w:lang w:val="fr-CA"/>
        </w:rPr>
        <w:br/>
        <w:t xml:space="preserve">2020 : </w:t>
      </w:r>
      <w:proofErr w:type="spellStart"/>
      <w:r w:rsidRPr="00F52E1A">
        <w:rPr>
          <w:lang w:val="fr-CA"/>
        </w:rPr>
        <w:t>Bachelor</w:t>
      </w:r>
      <w:proofErr w:type="spellEnd"/>
      <w:r w:rsidRPr="00F52E1A">
        <w:rPr>
          <w:lang w:val="fr-CA"/>
        </w:rPr>
        <w:t xml:space="preserve"> of Computer Application – Parul </w:t>
      </w:r>
      <w:proofErr w:type="spellStart"/>
      <w:r w:rsidRPr="00F52E1A">
        <w:rPr>
          <w:lang w:val="fr-CA"/>
        </w:rPr>
        <w:t>University</w:t>
      </w:r>
      <w:proofErr w:type="spellEnd"/>
      <w:r w:rsidRPr="00F52E1A">
        <w:rPr>
          <w:lang w:val="fr-CA"/>
        </w:rPr>
        <w:t>, Inde</w:t>
      </w:r>
      <w:r w:rsidRPr="00F52E1A">
        <w:rPr>
          <w:lang w:val="fr-CA"/>
        </w:rPr>
        <w:br/>
        <w:t xml:space="preserve">2020 : Data </w:t>
      </w:r>
      <w:proofErr w:type="spellStart"/>
      <w:r w:rsidRPr="00F52E1A">
        <w:rPr>
          <w:lang w:val="fr-CA"/>
        </w:rPr>
        <w:t>Scientist’s</w:t>
      </w:r>
      <w:proofErr w:type="spellEnd"/>
      <w:r w:rsidRPr="00F52E1A">
        <w:rPr>
          <w:lang w:val="fr-CA"/>
        </w:rPr>
        <w:t xml:space="preserve"> Toolbox – Johns Hopkins </w:t>
      </w:r>
      <w:proofErr w:type="spellStart"/>
      <w:r w:rsidRPr="00F52E1A">
        <w:rPr>
          <w:lang w:val="fr-CA"/>
        </w:rPr>
        <w:t>University</w:t>
      </w:r>
      <w:proofErr w:type="spellEnd"/>
      <w:r w:rsidRPr="00F52E1A">
        <w:rPr>
          <w:lang w:val="fr-CA"/>
        </w:rPr>
        <w:t xml:space="preserve"> (Coursera)</w:t>
      </w:r>
      <w:r w:rsidRPr="00F52E1A">
        <w:rPr>
          <w:lang w:val="fr-CA"/>
        </w:rPr>
        <w:br/>
        <w:t>2019 : 2</w:t>
      </w:r>
      <w:r>
        <w:t>ᵉ</w:t>
      </w:r>
      <w:r w:rsidRPr="00F52E1A">
        <w:rPr>
          <w:lang w:val="fr-CA"/>
        </w:rPr>
        <w:t xml:space="preserve"> Lauréat – Concours programmation – Parul </w:t>
      </w:r>
      <w:proofErr w:type="spellStart"/>
      <w:r w:rsidRPr="00F52E1A">
        <w:rPr>
          <w:lang w:val="fr-CA"/>
        </w:rPr>
        <w:t>University</w:t>
      </w:r>
      <w:proofErr w:type="spellEnd"/>
      <w:r w:rsidRPr="00F52E1A">
        <w:rPr>
          <w:lang w:val="fr-CA"/>
        </w:rPr>
        <w:br/>
        <w:t xml:space="preserve">2018 : Microsoft </w:t>
      </w:r>
      <w:proofErr w:type="spellStart"/>
      <w:r w:rsidRPr="00F52E1A">
        <w:rPr>
          <w:lang w:val="fr-CA"/>
        </w:rPr>
        <w:t>Student</w:t>
      </w:r>
      <w:proofErr w:type="spellEnd"/>
      <w:r w:rsidRPr="00F52E1A">
        <w:rPr>
          <w:lang w:val="fr-CA"/>
        </w:rPr>
        <w:t xml:space="preserve"> Partner – Parul </w:t>
      </w:r>
      <w:proofErr w:type="spellStart"/>
      <w:r w:rsidRPr="00F52E1A">
        <w:rPr>
          <w:lang w:val="fr-CA"/>
        </w:rPr>
        <w:t>University</w:t>
      </w:r>
      <w:proofErr w:type="spellEnd"/>
      <w:r w:rsidRPr="00F52E1A">
        <w:rPr>
          <w:lang w:val="fr-CA"/>
        </w:rPr>
        <w:br/>
        <w:t>2015 : Baccalauréat Scientifique, Série D</w:t>
      </w:r>
    </w:p>
    <w:p w14:paraId="343D850F" w14:textId="77777777" w:rsidR="008C59E4" w:rsidRDefault="008C59E4">
      <w:pPr>
        <w:rPr>
          <w:lang w:val="fr-CA"/>
        </w:rPr>
      </w:pPr>
    </w:p>
    <w:p w14:paraId="109D2C00" w14:textId="77777777" w:rsidR="00ED0247" w:rsidRDefault="00ED0247">
      <w:pPr>
        <w:rPr>
          <w:lang w:val="fr-CA"/>
        </w:rPr>
      </w:pPr>
    </w:p>
    <w:p w14:paraId="39C19209" w14:textId="77777777" w:rsidR="00ED0247" w:rsidRPr="00F52E1A" w:rsidRDefault="00ED0247">
      <w:pPr>
        <w:rPr>
          <w:lang w:val="fr-CA"/>
        </w:rPr>
      </w:pPr>
    </w:p>
    <w:p w14:paraId="151B7A4C" w14:textId="77777777" w:rsidR="0027201E" w:rsidRDefault="00000000">
      <w:pPr>
        <w:pStyle w:val="Listepuces"/>
      </w:pPr>
      <w:r>
        <w:t>✅ Certifications techniques</w:t>
      </w:r>
    </w:p>
    <w:p w14:paraId="5A2F6317" w14:textId="77777777" w:rsidR="0027201E" w:rsidRDefault="00000000">
      <w:r>
        <w:t>Google Analytics | PHP/MySQL | C, C++ | .NET &amp; MVC | SEO (SEMrush)</w:t>
      </w:r>
      <w:r>
        <w:br/>
        <w:t>Joomla | Microsoft Partner | Data Science (ITEC) | English Certificate</w:t>
      </w:r>
    </w:p>
    <w:p w14:paraId="66F94D02" w14:textId="77777777" w:rsidR="0027201E" w:rsidRPr="00ED0247" w:rsidRDefault="00000000">
      <w:pPr>
        <w:pStyle w:val="Titre2"/>
        <w:rPr>
          <w:lang w:val="fr-CA"/>
        </w:rPr>
      </w:pPr>
      <w:r w:rsidRPr="00ED0247">
        <w:rPr>
          <w:lang w:val="fr-CA"/>
        </w:rPr>
        <w:t>EXPÉRIENCE PROFESSIONNELLE</w:t>
      </w:r>
    </w:p>
    <w:p w14:paraId="050C35E6" w14:textId="169FC1C9" w:rsidR="0027201E" w:rsidRPr="00ED0247" w:rsidRDefault="00000000" w:rsidP="00ED0247">
      <w:pPr>
        <w:pStyle w:val="Listepuces"/>
        <w:numPr>
          <w:ilvl w:val="0"/>
          <w:numId w:val="0"/>
        </w:numPr>
        <w:ind w:left="360" w:hanging="360"/>
        <w:rPr>
          <w:b/>
          <w:bCs/>
          <w:lang w:val="fr-CA"/>
        </w:rPr>
      </w:pPr>
      <w:r w:rsidRPr="00ED0247">
        <w:rPr>
          <w:b/>
          <w:bCs/>
          <w:lang w:val="fr-CA"/>
        </w:rPr>
        <w:t>Responsable Informatique – CME Expertises (Freelance) | Sept. 2024 – Aujourd’hui</w:t>
      </w:r>
    </w:p>
    <w:p w14:paraId="407C68CF" w14:textId="77777777" w:rsidR="0027201E" w:rsidRPr="00F52E1A" w:rsidRDefault="00000000">
      <w:pPr>
        <w:pStyle w:val="Listepuces"/>
        <w:rPr>
          <w:lang w:val="fr-CA"/>
        </w:rPr>
      </w:pPr>
      <w:r w:rsidRPr="00F52E1A">
        <w:rPr>
          <w:lang w:val="fr-CA"/>
        </w:rPr>
        <w:t>Développement de logiciels web et sites dynamiques</w:t>
      </w:r>
    </w:p>
    <w:p w14:paraId="7FCDA623" w14:textId="77777777" w:rsidR="0027201E" w:rsidRPr="00F52E1A" w:rsidRDefault="00000000">
      <w:pPr>
        <w:pStyle w:val="Listepuces"/>
        <w:rPr>
          <w:lang w:val="fr-CA"/>
        </w:rPr>
      </w:pPr>
      <w:r w:rsidRPr="00F52E1A">
        <w:rPr>
          <w:lang w:val="fr-CA"/>
        </w:rPr>
        <w:t xml:space="preserve">Intégration d’APIs tierces, conception de solutions métier (ex : </w:t>
      </w:r>
      <w:proofErr w:type="spellStart"/>
      <w:r w:rsidRPr="00F52E1A">
        <w:rPr>
          <w:lang w:val="fr-CA"/>
        </w:rPr>
        <w:t>Diago</w:t>
      </w:r>
      <w:proofErr w:type="spellEnd"/>
      <w:r w:rsidRPr="00F52E1A">
        <w:rPr>
          <w:lang w:val="fr-CA"/>
        </w:rPr>
        <w:t xml:space="preserve"> – logiciel RH/paie)</w:t>
      </w:r>
    </w:p>
    <w:p w14:paraId="0F6B7DDC" w14:textId="77777777" w:rsidR="0027201E" w:rsidRDefault="00000000">
      <w:pPr>
        <w:pStyle w:val="Listepuces"/>
      </w:pPr>
      <w:r>
        <w:t xml:space="preserve">Administration </w:t>
      </w:r>
      <w:proofErr w:type="spellStart"/>
      <w:r>
        <w:t>serveur</w:t>
      </w:r>
      <w:proofErr w:type="spellEnd"/>
      <w:r>
        <w:t>, maintenance, gestion IT</w:t>
      </w:r>
    </w:p>
    <w:p w14:paraId="29C81F30" w14:textId="77777777" w:rsidR="0027201E" w:rsidRDefault="00000000">
      <w:pPr>
        <w:pStyle w:val="Listepuces"/>
        <w:rPr>
          <w:lang w:val="fr-CA"/>
        </w:rPr>
      </w:pPr>
      <w:r w:rsidRPr="00F52E1A">
        <w:rPr>
          <w:lang w:val="fr-CA"/>
        </w:rPr>
        <w:t>Formation des équipes à l’utilisation des plateformes internes</w:t>
      </w:r>
    </w:p>
    <w:p w14:paraId="07C12C61" w14:textId="77777777" w:rsidR="00ED0247" w:rsidRPr="00F52E1A" w:rsidRDefault="00ED0247" w:rsidP="00ED0247">
      <w:pPr>
        <w:pStyle w:val="Listepuces"/>
        <w:numPr>
          <w:ilvl w:val="0"/>
          <w:numId w:val="0"/>
        </w:numPr>
        <w:ind w:left="360"/>
        <w:rPr>
          <w:lang w:val="fr-CA"/>
        </w:rPr>
      </w:pPr>
    </w:p>
    <w:p w14:paraId="7D614C1A" w14:textId="77777777" w:rsidR="0027201E" w:rsidRPr="00ED0247" w:rsidRDefault="00000000" w:rsidP="00ED0247">
      <w:pPr>
        <w:pStyle w:val="Listepuces"/>
        <w:numPr>
          <w:ilvl w:val="0"/>
          <w:numId w:val="0"/>
        </w:numPr>
        <w:rPr>
          <w:b/>
          <w:bCs/>
          <w:lang w:val="fr-CA"/>
        </w:rPr>
      </w:pPr>
      <w:r w:rsidRPr="00ED0247">
        <w:rPr>
          <w:b/>
          <w:bCs/>
          <w:lang w:val="fr-CA"/>
        </w:rPr>
        <w:t xml:space="preserve">Chef de Service – </w:t>
      </w:r>
      <w:proofErr w:type="spellStart"/>
      <w:r w:rsidRPr="00ED0247">
        <w:rPr>
          <w:b/>
          <w:bCs/>
          <w:lang w:val="fr-CA"/>
        </w:rPr>
        <w:t>Cobois</w:t>
      </w:r>
      <w:proofErr w:type="spellEnd"/>
      <w:r w:rsidRPr="00ED0247">
        <w:rPr>
          <w:b/>
          <w:bCs/>
          <w:lang w:val="fr-CA"/>
        </w:rPr>
        <w:t xml:space="preserve"> Design | 2023</w:t>
      </w:r>
    </w:p>
    <w:p w14:paraId="18B16F38" w14:textId="77777777" w:rsidR="0027201E" w:rsidRPr="00F52E1A" w:rsidRDefault="00000000">
      <w:pPr>
        <w:pStyle w:val="Listepuces"/>
        <w:rPr>
          <w:lang w:val="fr-CA"/>
        </w:rPr>
      </w:pPr>
      <w:r w:rsidRPr="00F52E1A">
        <w:rPr>
          <w:lang w:val="fr-CA"/>
        </w:rPr>
        <w:t>Gestion de projets digitaux et coordination d’équipe</w:t>
      </w:r>
    </w:p>
    <w:p w14:paraId="6A046EDD" w14:textId="77777777" w:rsidR="0027201E" w:rsidRPr="00F52E1A" w:rsidRDefault="00000000">
      <w:pPr>
        <w:pStyle w:val="Listepuces"/>
        <w:rPr>
          <w:lang w:val="fr-CA"/>
        </w:rPr>
      </w:pPr>
      <w:r w:rsidRPr="00F52E1A">
        <w:rPr>
          <w:lang w:val="fr-CA"/>
        </w:rPr>
        <w:t>Suivi administratif, mise en place de partenariats stratégiques</w:t>
      </w:r>
    </w:p>
    <w:p w14:paraId="471E04FA" w14:textId="77777777" w:rsidR="0027201E" w:rsidRDefault="00000000">
      <w:pPr>
        <w:pStyle w:val="Listepuces"/>
        <w:rPr>
          <w:lang w:val="fr-CA"/>
        </w:rPr>
      </w:pPr>
      <w:r w:rsidRPr="00F52E1A">
        <w:rPr>
          <w:lang w:val="fr-CA"/>
        </w:rPr>
        <w:t>Résultats : +20% CA en 6 mois, amélioration des outils internes</w:t>
      </w:r>
    </w:p>
    <w:p w14:paraId="01993AAF" w14:textId="77777777" w:rsidR="00ED0247" w:rsidRPr="00F52E1A" w:rsidRDefault="00ED0247" w:rsidP="00ED0247">
      <w:pPr>
        <w:pStyle w:val="Listepuces"/>
        <w:numPr>
          <w:ilvl w:val="0"/>
          <w:numId w:val="0"/>
        </w:numPr>
        <w:ind w:left="360"/>
        <w:rPr>
          <w:lang w:val="fr-CA"/>
        </w:rPr>
      </w:pPr>
    </w:p>
    <w:p w14:paraId="65B1CBDA" w14:textId="77777777" w:rsidR="0027201E" w:rsidRPr="00ED0247" w:rsidRDefault="00000000" w:rsidP="00ED0247">
      <w:pPr>
        <w:pStyle w:val="Listepuces"/>
        <w:numPr>
          <w:ilvl w:val="0"/>
          <w:numId w:val="0"/>
        </w:numPr>
        <w:rPr>
          <w:b/>
          <w:bCs/>
        </w:rPr>
      </w:pPr>
      <w:proofErr w:type="spellStart"/>
      <w:r w:rsidRPr="00ED0247">
        <w:rPr>
          <w:b/>
          <w:bCs/>
        </w:rPr>
        <w:t>Responsable</w:t>
      </w:r>
      <w:proofErr w:type="spellEnd"/>
      <w:r w:rsidRPr="00ED0247">
        <w:rPr>
          <w:b/>
          <w:bCs/>
        </w:rPr>
        <w:t xml:space="preserve"> Informatique – </w:t>
      </w:r>
      <w:proofErr w:type="spellStart"/>
      <w:r w:rsidRPr="00ED0247">
        <w:rPr>
          <w:b/>
          <w:bCs/>
        </w:rPr>
        <w:t>GreatField</w:t>
      </w:r>
      <w:proofErr w:type="spellEnd"/>
      <w:r w:rsidRPr="00ED0247">
        <w:rPr>
          <w:b/>
          <w:bCs/>
        </w:rPr>
        <w:t xml:space="preserve"> Africa | 2020 – 2023</w:t>
      </w:r>
    </w:p>
    <w:p w14:paraId="70E64CA6" w14:textId="77777777" w:rsidR="0027201E" w:rsidRPr="00F52E1A" w:rsidRDefault="00000000">
      <w:pPr>
        <w:pStyle w:val="Listepuces"/>
        <w:rPr>
          <w:lang w:val="fr-CA"/>
        </w:rPr>
      </w:pPr>
      <w:r w:rsidRPr="00F52E1A">
        <w:rPr>
          <w:lang w:val="fr-CA"/>
        </w:rPr>
        <w:t>Création de sites web (écoles, entreprises), développement de solutions SaaS</w:t>
      </w:r>
    </w:p>
    <w:p w14:paraId="4E177012" w14:textId="77777777" w:rsidR="0027201E" w:rsidRPr="00F52E1A" w:rsidRDefault="00000000">
      <w:pPr>
        <w:pStyle w:val="Listepuces"/>
        <w:rPr>
          <w:lang w:val="fr-CA"/>
        </w:rPr>
      </w:pPr>
      <w:r w:rsidRPr="00F52E1A">
        <w:rPr>
          <w:lang w:val="fr-CA"/>
        </w:rPr>
        <w:t>Sécurisation de bases de données, intégration d’APIs</w:t>
      </w:r>
    </w:p>
    <w:p w14:paraId="74332E70" w14:textId="77777777" w:rsidR="0027201E" w:rsidRDefault="00000000">
      <w:pPr>
        <w:pStyle w:val="Listepuces"/>
        <w:rPr>
          <w:lang w:val="fr-CA"/>
        </w:rPr>
      </w:pPr>
      <w:r w:rsidRPr="00F52E1A">
        <w:rPr>
          <w:lang w:val="fr-CA"/>
        </w:rPr>
        <w:t>Réalisation d’une application de gestion scolaire complète</w:t>
      </w:r>
    </w:p>
    <w:p w14:paraId="63EF2502" w14:textId="77777777" w:rsidR="00ED0247" w:rsidRPr="00F52E1A" w:rsidRDefault="00ED0247" w:rsidP="00ED0247">
      <w:pPr>
        <w:pStyle w:val="Listepuces"/>
        <w:numPr>
          <w:ilvl w:val="0"/>
          <w:numId w:val="0"/>
        </w:numPr>
        <w:ind w:left="360"/>
        <w:rPr>
          <w:lang w:val="fr-CA"/>
        </w:rPr>
      </w:pPr>
    </w:p>
    <w:p w14:paraId="6A897EF6" w14:textId="0CF033D6" w:rsidR="0027201E" w:rsidRPr="00ED0247" w:rsidRDefault="00000000" w:rsidP="00ED0247">
      <w:pPr>
        <w:pStyle w:val="Listepuces"/>
        <w:numPr>
          <w:ilvl w:val="0"/>
          <w:numId w:val="0"/>
        </w:numPr>
        <w:rPr>
          <w:b/>
          <w:bCs/>
          <w:lang w:val="fr-CA"/>
        </w:rPr>
      </w:pPr>
      <w:r w:rsidRPr="00ED0247">
        <w:rPr>
          <w:b/>
          <w:bCs/>
          <w:lang w:val="fr-CA"/>
        </w:rPr>
        <w:t>Développeur Web – Univers IT | Avr. 2020 – Mai 2021</w:t>
      </w:r>
    </w:p>
    <w:p w14:paraId="0CD9EBC9" w14:textId="661F85D3" w:rsidR="0027201E" w:rsidRPr="00ED0247" w:rsidRDefault="00000000" w:rsidP="00ED0247">
      <w:pPr>
        <w:pStyle w:val="Listepuces"/>
        <w:rPr>
          <w:lang w:val="fr-CA"/>
        </w:rPr>
      </w:pPr>
      <w:r w:rsidRPr="00F52E1A">
        <w:rPr>
          <w:lang w:val="fr-CA"/>
        </w:rPr>
        <w:t>Développement de plateformes métier (agriculture, gestion entreprise)</w:t>
      </w:r>
    </w:p>
    <w:p w14:paraId="072255E6" w14:textId="77777777" w:rsidR="00ED0247" w:rsidRDefault="00ED0247" w:rsidP="00ED0247">
      <w:pPr>
        <w:pStyle w:val="Listepuces"/>
        <w:numPr>
          <w:ilvl w:val="0"/>
          <w:numId w:val="0"/>
        </w:numPr>
      </w:pPr>
    </w:p>
    <w:p w14:paraId="1F372642" w14:textId="18D038DE" w:rsidR="0027201E" w:rsidRPr="00ED0247" w:rsidRDefault="00000000" w:rsidP="00ED0247">
      <w:pPr>
        <w:pStyle w:val="Listepuces"/>
        <w:numPr>
          <w:ilvl w:val="0"/>
          <w:numId w:val="0"/>
        </w:numPr>
        <w:rPr>
          <w:b/>
          <w:bCs/>
        </w:rPr>
      </w:pPr>
      <w:proofErr w:type="spellStart"/>
      <w:r w:rsidRPr="00ED0247">
        <w:rPr>
          <w:b/>
          <w:bCs/>
        </w:rPr>
        <w:t>Développeur</w:t>
      </w:r>
      <w:proofErr w:type="spellEnd"/>
      <w:r w:rsidRPr="00ED0247">
        <w:rPr>
          <w:b/>
          <w:bCs/>
        </w:rPr>
        <w:t xml:space="preserve"> Web – ILLO International Trade | 2020</w:t>
      </w:r>
    </w:p>
    <w:p w14:paraId="21C37A36" w14:textId="77777777" w:rsidR="0027201E" w:rsidRPr="00F52E1A" w:rsidRDefault="00000000">
      <w:pPr>
        <w:pStyle w:val="Listepuces"/>
        <w:rPr>
          <w:lang w:val="fr-CA"/>
        </w:rPr>
      </w:pPr>
      <w:r w:rsidRPr="00F52E1A">
        <w:rPr>
          <w:lang w:val="fr-CA"/>
        </w:rPr>
        <w:t>Déploiement d’une solution web pour gestion immobilière</w:t>
      </w:r>
    </w:p>
    <w:p w14:paraId="633420FD" w14:textId="77777777" w:rsidR="0027201E" w:rsidRDefault="00000000">
      <w:pPr>
        <w:pStyle w:val="Listepuces"/>
      </w:pPr>
      <w:r>
        <w:t xml:space="preserve">Coaching </w:t>
      </w:r>
      <w:proofErr w:type="spellStart"/>
      <w:r>
        <w:t>en</w:t>
      </w:r>
      <w:proofErr w:type="spellEnd"/>
      <w:r>
        <w:t xml:space="preserve"> </w:t>
      </w:r>
      <w:proofErr w:type="spellStart"/>
      <w:r>
        <w:t>bureautique</w:t>
      </w:r>
      <w:proofErr w:type="spellEnd"/>
      <w:r>
        <w:t xml:space="preserve">, </w:t>
      </w:r>
      <w:proofErr w:type="spellStart"/>
      <w:r>
        <w:t>formateur</w:t>
      </w:r>
      <w:proofErr w:type="spellEnd"/>
      <w:r>
        <w:t xml:space="preserve"> IT &amp; anglais</w:t>
      </w:r>
    </w:p>
    <w:p w14:paraId="57FAEF94" w14:textId="77777777" w:rsidR="00ED0247" w:rsidRDefault="00ED0247" w:rsidP="00ED0247">
      <w:pPr>
        <w:pStyle w:val="Listepuces"/>
        <w:numPr>
          <w:ilvl w:val="0"/>
          <w:numId w:val="0"/>
        </w:numPr>
        <w:rPr>
          <w:lang w:val="fr-CA"/>
        </w:rPr>
      </w:pPr>
    </w:p>
    <w:p w14:paraId="61E26CAA" w14:textId="4B460357" w:rsidR="0027201E" w:rsidRPr="00ED0247" w:rsidRDefault="00000000" w:rsidP="00ED0247">
      <w:pPr>
        <w:pStyle w:val="Listepuces"/>
        <w:numPr>
          <w:ilvl w:val="0"/>
          <w:numId w:val="0"/>
        </w:numPr>
        <w:rPr>
          <w:b/>
          <w:bCs/>
          <w:lang w:val="fr-CA"/>
        </w:rPr>
      </w:pPr>
      <w:r w:rsidRPr="00ED0247">
        <w:rPr>
          <w:b/>
          <w:bCs/>
          <w:lang w:val="fr-CA"/>
        </w:rPr>
        <w:t>Développeur Web – Département Informatique, Inde | 2017 – 2020</w:t>
      </w:r>
    </w:p>
    <w:p w14:paraId="466F9F08" w14:textId="77777777" w:rsidR="0027201E" w:rsidRPr="00F52E1A" w:rsidRDefault="00000000">
      <w:pPr>
        <w:pStyle w:val="Listepuces"/>
        <w:rPr>
          <w:lang w:val="fr-CA"/>
        </w:rPr>
      </w:pPr>
      <w:r w:rsidRPr="00F52E1A">
        <w:rPr>
          <w:lang w:val="fr-CA"/>
        </w:rPr>
        <w:t>Conception d’un outil de gestion de thèse pour doctorants</w:t>
      </w:r>
    </w:p>
    <w:p w14:paraId="4334D79D" w14:textId="77777777" w:rsidR="0027201E" w:rsidRPr="00F52E1A" w:rsidRDefault="00000000">
      <w:pPr>
        <w:pStyle w:val="Listepuces"/>
        <w:rPr>
          <w:lang w:val="fr-CA"/>
        </w:rPr>
      </w:pPr>
      <w:r w:rsidRPr="00F52E1A">
        <w:rPr>
          <w:lang w:val="fr-CA"/>
        </w:rPr>
        <w:t>Création de sites hôteliers (e-commerce, réservation en ligne)</w:t>
      </w:r>
    </w:p>
    <w:p w14:paraId="5D40767A" w14:textId="77777777" w:rsidR="0027201E" w:rsidRPr="00F52E1A" w:rsidRDefault="00000000">
      <w:pPr>
        <w:pStyle w:val="Titre2"/>
        <w:rPr>
          <w:lang w:val="fr-CA"/>
        </w:rPr>
      </w:pPr>
      <w:r w:rsidRPr="00F52E1A">
        <w:rPr>
          <w:lang w:val="fr-CA"/>
        </w:rPr>
        <w:t>ENGAGEMENTS &amp; ASSOCIATIF</w:t>
      </w:r>
    </w:p>
    <w:p w14:paraId="0D0E1B5D" w14:textId="77777777" w:rsidR="0027201E" w:rsidRPr="00F52E1A" w:rsidRDefault="00000000">
      <w:pPr>
        <w:rPr>
          <w:lang w:val="fr-CA"/>
        </w:rPr>
      </w:pPr>
      <w:r w:rsidRPr="00F52E1A">
        <w:rPr>
          <w:lang w:val="fr-CA"/>
        </w:rPr>
        <w:t>2021 : Conférencier en développement personnel – Bouaké</w:t>
      </w:r>
      <w:r w:rsidRPr="00F52E1A">
        <w:rPr>
          <w:lang w:val="fr-CA"/>
        </w:rPr>
        <w:br/>
        <w:t xml:space="preserve">2020 : Président des étudiants internationaux – Parul </w:t>
      </w:r>
      <w:proofErr w:type="spellStart"/>
      <w:r w:rsidRPr="00F52E1A">
        <w:rPr>
          <w:lang w:val="fr-CA"/>
        </w:rPr>
        <w:t>University</w:t>
      </w:r>
      <w:proofErr w:type="spellEnd"/>
      <w:r w:rsidRPr="00F52E1A">
        <w:rPr>
          <w:lang w:val="fr-CA"/>
        </w:rPr>
        <w:br/>
        <w:t>2020 : Secrétaire communication – AEIG-INDE</w:t>
      </w:r>
    </w:p>
    <w:p w14:paraId="713C679E" w14:textId="77777777" w:rsidR="0027201E" w:rsidRPr="00F52E1A" w:rsidRDefault="00000000">
      <w:pPr>
        <w:pStyle w:val="Titre2"/>
        <w:rPr>
          <w:lang w:val="fr-CA"/>
        </w:rPr>
      </w:pPr>
      <w:r w:rsidRPr="00F52E1A">
        <w:rPr>
          <w:lang w:val="fr-CA"/>
        </w:rPr>
        <w:t>LANGUES</w:t>
      </w:r>
    </w:p>
    <w:p w14:paraId="35601860" w14:textId="77777777" w:rsidR="0027201E" w:rsidRPr="00F52E1A" w:rsidRDefault="00000000">
      <w:pPr>
        <w:rPr>
          <w:lang w:val="fr-CA"/>
        </w:rPr>
      </w:pPr>
      <w:r w:rsidRPr="00F52E1A">
        <w:rPr>
          <w:lang w:val="fr-CA"/>
        </w:rPr>
        <w:t>Français : Excellent – lu, écrit, parlé</w:t>
      </w:r>
      <w:r w:rsidRPr="00F52E1A">
        <w:rPr>
          <w:lang w:val="fr-CA"/>
        </w:rPr>
        <w:br/>
        <w:t>Anglais : Excellent – lu, écrit, parlé</w:t>
      </w:r>
    </w:p>
    <w:p w14:paraId="4293FE01" w14:textId="77777777" w:rsidR="0027201E" w:rsidRPr="00F52E1A" w:rsidRDefault="00000000">
      <w:pPr>
        <w:rPr>
          <w:lang w:val="fr-CA"/>
        </w:rPr>
      </w:pPr>
      <w:r>
        <w:t>💡</w:t>
      </w:r>
      <w:r w:rsidRPr="00F52E1A">
        <w:rPr>
          <w:lang w:val="fr-CA"/>
        </w:rPr>
        <w:t xml:space="preserve"> Soft </w:t>
      </w:r>
      <w:proofErr w:type="spellStart"/>
      <w:r w:rsidRPr="00F52E1A">
        <w:rPr>
          <w:lang w:val="fr-CA"/>
        </w:rPr>
        <w:t>skills</w:t>
      </w:r>
      <w:proofErr w:type="spellEnd"/>
      <w:r w:rsidRPr="00F52E1A">
        <w:rPr>
          <w:lang w:val="fr-CA"/>
        </w:rPr>
        <w:t xml:space="preserve"> : Autonome | Adaptable | Sens de l’innovation | Bon relationnel | Pédagogue</w:t>
      </w:r>
    </w:p>
    <w:p/>
    <w:p>
      <w:pPr>
        <w:jc w:val="left"/>
      </w:pPr>
      <w:r>
        <w:rPr>
          <w:b/>
          <w:sz w:val="24"/>
        </w:rPr>
        <w:t>PROJETS CLÉS</w:t>
      </w:r>
    </w:p>
    <w:p>
      <w:pPr>
        <w:pStyle w:val="Listepuces"/>
      </w:pPr>
      <w:r>
        <w:t>🔹 DIAGO (Logiciel RH &amp; Paie) – CodeIgniter 4</w:t>
      </w:r>
    </w:p>
    <w:p>
      <w:r>
        <w:t xml:space="preserve">  ➤ Développement d’un logiciel complet de gestion du personnel, des salaires et des états. Utilisé activement dans plusieurs entreprises.</w:t>
      </w:r>
    </w:p>
    <w:p>
      <w:r>
        <w:t xml:space="preserve">  🛠️ Technologies : HTML, CSS, JavaScript, CodeIgniter 4, API intégrées</w:t>
      </w:r>
    </w:p>
    <w:p>
      <w:pPr>
        <w:pStyle w:val="Listepuces"/>
      </w:pPr>
      <w:r>
        <w:t>🔹 SCOLANET (Logiciel de gestion scolaire)</w:t>
      </w:r>
    </w:p>
    <w:p>
      <w:r>
        <w:t xml:space="preserve">  ➤ Outil tout-en-un pour la gestion d’établissements scolaires : élèves, notes, emplois du temps, scolarité.</w:t>
      </w:r>
    </w:p>
    <w:p>
      <w:r>
        <w:t xml:space="preserve">  🛠️ Technologies : HTML, CSS, JavaScript, CodeIgniter 4</w:t>
      </w:r>
    </w:p>
    <w:p>
      <w:pPr>
        <w:pStyle w:val="Listepuces"/>
      </w:pPr>
      <w:r>
        <w:t>🔹 CMEExpertises.com (Site vitrine)</w:t>
      </w:r>
    </w:p>
    <w:p>
      <w:r>
        <w:t xml:space="preserve">  ➤ Site web dynamique pour cabinet d’expertise. Présentation des services, prise de contact par formulaire et intégration de MailDev.</w:t>
      </w:r>
    </w:p>
    <w:p>
      <w:r>
        <w:t xml:space="preserve">  🛠️ Technologies : Laravel, HTML, CSS, JavaScript, MailDev</w:t>
      </w:r>
    </w:p>
    <w:p>
      <w:pPr>
        <w:pStyle w:val="Listepuces"/>
      </w:pPr>
      <w:r>
        <w:t>🔹 Synergie Eco+ (Plateforme d’entreprise)</w:t>
      </w:r>
    </w:p>
    <w:p>
      <w:r>
        <w:t xml:space="preserve">  ➤ Développement d’un site web complet en pré-production. Outil interne pour gestion d'activités et suivi.</w:t>
      </w:r>
    </w:p>
    <w:p>
      <w:r>
        <w:t xml:space="preserve">  🛠️ Technologies : Laravel, HTML, CSS, JavaScript</w:t>
      </w:r>
    </w:p>
    <w:p>
      <w:pPr>
        <w:pStyle w:val="Listepuces"/>
      </w:pPr>
      <w:r>
        <w:t>🔹 Skgroup Africa (Site vitrine)</w:t>
      </w:r>
    </w:p>
    <w:p>
      <w:r>
        <w:t xml:space="preserve">  ➤ Conception du site web de l’entreprise avec présentation des services, activités et formulaire de contact.</w:t>
      </w:r>
    </w:p>
    <w:p>
      <w:r>
        <w:t xml:space="preserve">  🛠️ Technologies : Laravel, HTML, CSS, JavaScript</w:t>
      </w:r>
    </w:p>
    <w:sectPr w:rsidR="0027201E" w:rsidRPr="00F52E1A" w:rsidSect="00ED0247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5803543">
    <w:abstractNumId w:val="8"/>
  </w:num>
  <w:num w:numId="2" w16cid:durableId="442770741">
    <w:abstractNumId w:val="6"/>
  </w:num>
  <w:num w:numId="3" w16cid:durableId="1963655231">
    <w:abstractNumId w:val="5"/>
  </w:num>
  <w:num w:numId="4" w16cid:durableId="1335646364">
    <w:abstractNumId w:val="4"/>
  </w:num>
  <w:num w:numId="5" w16cid:durableId="1419671837">
    <w:abstractNumId w:val="7"/>
  </w:num>
  <w:num w:numId="6" w16cid:durableId="1022516595">
    <w:abstractNumId w:val="3"/>
  </w:num>
  <w:num w:numId="7" w16cid:durableId="287275307">
    <w:abstractNumId w:val="2"/>
  </w:num>
  <w:num w:numId="8" w16cid:durableId="1873111908">
    <w:abstractNumId w:val="1"/>
  </w:num>
  <w:num w:numId="9" w16cid:durableId="208699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201E"/>
    <w:rsid w:val="0029639D"/>
    <w:rsid w:val="00326F90"/>
    <w:rsid w:val="006911F5"/>
    <w:rsid w:val="008C59E4"/>
    <w:rsid w:val="00AA1D8D"/>
    <w:rsid w:val="00B47730"/>
    <w:rsid w:val="00C44222"/>
    <w:rsid w:val="00CB0664"/>
    <w:rsid w:val="00ED0247"/>
    <w:rsid w:val="00F52E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F7BE1"/>
  <w14:defaultImageDpi w14:val="300"/>
  <w15:docId w15:val="{98CD9C99-FA6A-43C8-A0FC-BEBD3232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 KONE</cp:lastModifiedBy>
  <cp:revision>5</cp:revision>
  <cp:lastPrinted>2025-07-04T09:05:00Z</cp:lastPrinted>
  <dcterms:created xsi:type="dcterms:W3CDTF">2025-07-04T09:02:00Z</dcterms:created>
  <dcterms:modified xsi:type="dcterms:W3CDTF">2025-07-04T09:14:00Z</dcterms:modified>
  <cp:category/>
</cp:coreProperties>
</file>